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A8711" w14:textId="77777777" w:rsidR="00350A2E" w:rsidRPr="00E65868" w:rsidRDefault="00E65868">
      <w:pPr>
        <w:pStyle w:val="Nagwek1"/>
        <w:jc w:val="center"/>
        <w:rPr>
          <w:lang w:val="pl-PL"/>
        </w:rPr>
      </w:pPr>
      <w:r w:rsidRPr="00E65868">
        <w:rPr>
          <w:lang w:val="pl-PL"/>
        </w:rPr>
        <w:t>PROGRAM WSPARCIA SZKOLENIA SPECJALIZACYJNEGO</w:t>
      </w:r>
    </w:p>
    <w:p w14:paraId="08CC8D57" w14:textId="58FADE98" w:rsidR="00350A2E" w:rsidRPr="00E65868" w:rsidRDefault="00E65868">
      <w:pPr>
        <w:jc w:val="center"/>
        <w:rPr>
          <w:lang w:val="pl-PL"/>
        </w:rPr>
      </w:pPr>
      <w:r w:rsidRPr="00E65868">
        <w:rPr>
          <w:lang w:val="pl-PL"/>
        </w:rPr>
        <w:t xml:space="preserve">Formularz informacyjny </w:t>
      </w:r>
    </w:p>
    <w:p w14:paraId="2A57073E" w14:textId="77777777" w:rsidR="00350A2E" w:rsidRPr="00E65868" w:rsidRDefault="00350A2E">
      <w:pPr>
        <w:rPr>
          <w:lang w:val="pl-PL"/>
        </w:rPr>
      </w:pPr>
    </w:p>
    <w:p w14:paraId="67BD97AF" w14:textId="77777777" w:rsidR="00350A2E" w:rsidRDefault="00E65868">
      <w:pPr>
        <w:pStyle w:val="Nagwek2"/>
      </w:pPr>
      <w:r>
        <w:t>DANE SZPITALA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350A2E" w14:paraId="6156506A" w14:textId="77777777">
        <w:tc>
          <w:tcPr>
            <w:tcW w:w="4320" w:type="dxa"/>
          </w:tcPr>
          <w:p w14:paraId="6F70FD52" w14:textId="77777777" w:rsidR="00350A2E" w:rsidRDefault="00E65868">
            <w:r>
              <w:t>Nazwa szpitala:</w:t>
            </w:r>
          </w:p>
        </w:tc>
        <w:tc>
          <w:tcPr>
            <w:tcW w:w="4320" w:type="dxa"/>
          </w:tcPr>
          <w:p w14:paraId="5CB33071" w14:textId="77777777" w:rsidR="00350A2E" w:rsidRDefault="00350A2E"/>
        </w:tc>
      </w:tr>
      <w:tr w:rsidR="00350A2E" w14:paraId="38D4D7B9" w14:textId="77777777">
        <w:tc>
          <w:tcPr>
            <w:tcW w:w="4320" w:type="dxa"/>
          </w:tcPr>
          <w:p w14:paraId="4757EBE4" w14:textId="77777777" w:rsidR="00350A2E" w:rsidRDefault="00E65868">
            <w:r>
              <w:t>Adres:</w:t>
            </w:r>
          </w:p>
        </w:tc>
        <w:tc>
          <w:tcPr>
            <w:tcW w:w="4320" w:type="dxa"/>
          </w:tcPr>
          <w:p w14:paraId="13016D90" w14:textId="77777777" w:rsidR="00350A2E" w:rsidRDefault="00350A2E"/>
        </w:tc>
      </w:tr>
      <w:tr w:rsidR="00350A2E" w14:paraId="715F8702" w14:textId="77777777">
        <w:tc>
          <w:tcPr>
            <w:tcW w:w="4320" w:type="dxa"/>
          </w:tcPr>
          <w:p w14:paraId="5864A6B4" w14:textId="77777777" w:rsidR="00350A2E" w:rsidRDefault="00E65868">
            <w:r>
              <w:t>Powiat:</w:t>
            </w:r>
          </w:p>
        </w:tc>
        <w:tc>
          <w:tcPr>
            <w:tcW w:w="4320" w:type="dxa"/>
          </w:tcPr>
          <w:p w14:paraId="285C20B5" w14:textId="77777777" w:rsidR="00350A2E" w:rsidRDefault="00350A2E"/>
        </w:tc>
      </w:tr>
      <w:tr w:rsidR="00350A2E" w14:paraId="436A0919" w14:textId="77777777">
        <w:tc>
          <w:tcPr>
            <w:tcW w:w="4320" w:type="dxa"/>
          </w:tcPr>
          <w:p w14:paraId="78CB4DF6" w14:textId="77777777" w:rsidR="00350A2E" w:rsidRDefault="00E65868">
            <w:r>
              <w:t>Osoba do kontaktu / stanowisko:</w:t>
            </w:r>
          </w:p>
        </w:tc>
        <w:tc>
          <w:tcPr>
            <w:tcW w:w="4320" w:type="dxa"/>
          </w:tcPr>
          <w:p w14:paraId="2A7AC87C" w14:textId="77777777" w:rsidR="00350A2E" w:rsidRDefault="00350A2E"/>
        </w:tc>
      </w:tr>
      <w:tr w:rsidR="00350A2E" w14:paraId="2B6060BA" w14:textId="77777777">
        <w:tc>
          <w:tcPr>
            <w:tcW w:w="4320" w:type="dxa"/>
          </w:tcPr>
          <w:p w14:paraId="55EBEBEE" w14:textId="77777777" w:rsidR="00350A2E" w:rsidRDefault="00E65868">
            <w:r>
              <w:t>Adres e-mail / telefon:</w:t>
            </w:r>
          </w:p>
        </w:tc>
        <w:tc>
          <w:tcPr>
            <w:tcW w:w="4320" w:type="dxa"/>
          </w:tcPr>
          <w:p w14:paraId="56C70039" w14:textId="77777777" w:rsidR="00350A2E" w:rsidRDefault="00350A2E"/>
        </w:tc>
      </w:tr>
    </w:tbl>
    <w:p w14:paraId="2B6B8721" w14:textId="77777777" w:rsidR="00350A2E" w:rsidRDefault="00350A2E"/>
    <w:p w14:paraId="572BC25F" w14:textId="77777777" w:rsidR="00350A2E" w:rsidRDefault="00E65868">
      <w:pPr>
        <w:pStyle w:val="Nagwek2"/>
      </w:pPr>
      <w:r>
        <w:t>INFORMACJE O SZKOLENIU SPECJALIZACYJNYM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02"/>
        <w:gridCol w:w="1718"/>
        <w:gridCol w:w="1854"/>
        <w:gridCol w:w="1701"/>
        <w:gridCol w:w="1655"/>
      </w:tblGrid>
      <w:tr w:rsidR="00350A2E" w14:paraId="06F0C2AD" w14:textId="77777777">
        <w:tc>
          <w:tcPr>
            <w:tcW w:w="1728" w:type="dxa"/>
          </w:tcPr>
          <w:p w14:paraId="44CC97FE" w14:textId="77777777" w:rsidR="00350A2E" w:rsidRDefault="00E65868">
            <w:r>
              <w:t>Specjalizacja</w:t>
            </w:r>
          </w:p>
        </w:tc>
        <w:tc>
          <w:tcPr>
            <w:tcW w:w="1728" w:type="dxa"/>
          </w:tcPr>
          <w:p w14:paraId="1AD528A7" w14:textId="77777777" w:rsidR="00E65868" w:rsidRPr="00E65868" w:rsidRDefault="00E65868" w:rsidP="00E65868">
            <w:pPr>
              <w:rPr>
                <w:lang w:val="pl-PL"/>
              </w:rPr>
            </w:pPr>
            <w:r w:rsidRPr="00E65868">
              <w:rPr>
                <w:lang w:val="pl-PL"/>
              </w:rPr>
              <w:t>Liczba miejsc</w:t>
            </w:r>
          </w:p>
          <w:p w14:paraId="77EFD12C" w14:textId="177F6449" w:rsidR="00350A2E" w:rsidRPr="00E65868" w:rsidRDefault="00E65868" w:rsidP="00E65868">
            <w:pPr>
              <w:rPr>
                <w:lang w:val="pl-PL"/>
              </w:rPr>
            </w:pPr>
            <w:r w:rsidRPr="00E65868">
              <w:rPr>
                <w:lang w:val="pl-PL"/>
              </w:rPr>
              <w:t>szkoleniowych</w:t>
            </w:r>
            <w:r w:rsidRPr="00E65868">
              <w:rPr>
                <w:lang w:val="pl-PL"/>
              </w:rPr>
              <w:t xml:space="preserve"> </w:t>
            </w:r>
            <w:r>
              <w:rPr>
                <w:lang w:val="pl-PL"/>
              </w:rPr>
              <w:t>z dopłatą</w:t>
            </w:r>
          </w:p>
        </w:tc>
        <w:tc>
          <w:tcPr>
            <w:tcW w:w="1728" w:type="dxa"/>
          </w:tcPr>
          <w:p w14:paraId="46388663" w14:textId="44EB3330" w:rsidR="00E65868" w:rsidRPr="00E65868" w:rsidRDefault="00E65868">
            <w:pPr>
              <w:rPr>
                <w:lang w:val="pl-PL"/>
              </w:rPr>
            </w:pPr>
            <w:r>
              <w:rPr>
                <w:lang w:val="pl-PL"/>
              </w:rPr>
              <w:t>Dopłata do szkolenia specjalizacyjnego</w:t>
            </w:r>
            <w:r w:rsidRPr="00E65868">
              <w:rPr>
                <w:lang w:val="pl-PL"/>
              </w:rPr>
              <w:t xml:space="preserve"> (opis)</w:t>
            </w:r>
          </w:p>
        </w:tc>
        <w:tc>
          <w:tcPr>
            <w:tcW w:w="1728" w:type="dxa"/>
          </w:tcPr>
          <w:p w14:paraId="0188521F" w14:textId="782494D3" w:rsidR="00350A2E" w:rsidRDefault="00E65868">
            <w:r>
              <w:t xml:space="preserve">Inne </w:t>
            </w:r>
            <w:proofErr w:type="spellStart"/>
            <w:r>
              <w:t>formy</w:t>
            </w:r>
            <w:proofErr w:type="spellEnd"/>
            <w:r>
              <w:t xml:space="preserve"> </w:t>
            </w:r>
            <w:proofErr w:type="spellStart"/>
            <w:r>
              <w:t>wsparcia</w:t>
            </w:r>
            <w:proofErr w:type="spellEnd"/>
            <w:r>
              <w:t xml:space="preserve"> </w:t>
            </w:r>
            <w:proofErr w:type="spellStart"/>
            <w:r>
              <w:t>finansowego</w:t>
            </w:r>
            <w:proofErr w:type="spellEnd"/>
          </w:p>
        </w:tc>
        <w:tc>
          <w:tcPr>
            <w:tcW w:w="1728" w:type="dxa"/>
          </w:tcPr>
          <w:p w14:paraId="65C30DAE" w14:textId="6045278A" w:rsidR="00350A2E" w:rsidRDefault="00E65868">
            <w:proofErr w:type="spellStart"/>
            <w:r>
              <w:t>Uwagi</w:t>
            </w:r>
            <w:proofErr w:type="spellEnd"/>
            <w:r>
              <w:t>:</w:t>
            </w:r>
          </w:p>
        </w:tc>
      </w:tr>
      <w:tr w:rsidR="00350A2E" w14:paraId="6F138747" w14:textId="77777777">
        <w:tc>
          <w:tcPr>
            <w:tcW w:w="1728" w:type="dxa"/>
          </w:tcPr>
          <w:p w14:paraId="5D692C74" w14:textId="77777777" w:rsidR="00350A2E" w:rsidRDefault="00350A2E"/>
        </w:tc>
        <w:tc>
          <w:tcPr>
            <w:tcW w:w="1728" w:type="dxa"/>
          </w:tcPr>
          <w:p w14:paraId="26DB5487" w14:textId="77777777" w:rsidR="00350A2E" w:rsidRDefault="00350A2E"/>
        </w:tc>
        <w:tc>
          <w:tcPr>
            <w:tcW w:w="1728" w:type="dxa"/>
          </w:tcPr>
          <w:p w14:paraId="47469895" w14:textId="77777777" w:rsidR="00350A2E" w:rsidRDefault="00350A2E"/>
        </w:tc>
        <w:tc>
          <w:tcPr>
            <w:tcW w:w="1728" w:type="dxa"/>
          </w:tcPr>
          <w:p w14:paraId="7A58684A" w14:textId="77777777" w:rsidR="00350A2E" w:rsidRDefault="00350A2E"/>
        </w:tc>
        <w:tc>
          <w:tcPr>
            <w:tcW w:w="1728" w:type="dxa"/>
          </w:tcPr>
          <w:p w14:paraId="2CA5C8C2" w14:textId="77777777" w:rsidR="00350A2E" w:rsidRDefault="00350A2E"/>
        </w:tc>
      </w:tr>
      <w:tr w:rsidR="00350A2E" w14:paraId="5F38B947" w14:textId="77777777">
        <w:tc>
          <w:tcPr>
            <w:tcW w:w="1728" w:type="dxa"/>
          </w:tcPr>
          <w:p w14:paraId="5B398F99" w14:textId="77777777" w:rsidR="00350A2E" w:rsidRDefault="00350A2E"/>
        </w:tc>
        <w:tc>
          <w:tcPr>
            <w:tcW w:w="1728" w:type="dxa"/>
          </w:tcPr>
          <w:p w14:paraId="4A46D47F" w14:textId="77777777" w:rsidR="00350A2E" w:rsidRDefault="00350A2E"/>
        </w:tc>
        <w:tc>
          <w:tcPr>
            <w:tcW w:w="1728" w:type="dxa"/>
          </w:tcPr>
          <w:p w14:paraId="1A52E5E7" w14:textId="77777777" w:rsidR="00350A2E" w:rsidRDefault="00350A2E"/>
        </w:tc>
        <w:tc>
          <w:tcPr>
            <w:tcW w:w="1728" w:type="dxa"/>
          </w:tcPr>
          <w:p w14:paraId="794A999E" w14:textId="77777777" w:rsidR="00350A2E" w:rsidRDefault="00350A2E"/>
        </w:tc>
        <w:tc>
          <w:tcPr>
            <w:tcW w:w="1728" w:type="dxa"/>
          </w:tcPr>
          <w:p w14:paraId="3DF44646" w14:textId="77777777" w:rsidR="00350A2E" w:rsidRDefault="00350A2E"/>
        </w:tc>
      </w:tr>
      <w:tr w:rsidR="00350A2E" w14:paraId="24874346" w14:textId="77777777">
        <w:tc>
          <w:tcPr>
            <w:tcW w:w="1728" w:type="dxa"/>
          </w:tcPr>
          <w:p w14:paraId="1E28CE6F" w14:textId="77777777" w:rsidR="00350A2E" w:rsidRDefault="00350A2E"/>
        </w:tc>
        <w:tc>
          <w:tcPr>
            <w:tcW w:w="1728" w:type="dxa"/>
          </w:tcPr>
          <w:p w14:paraId="1E84328C" w14:textId="77777777" w:rsidR="00350A2E" w:rsidRDefault="00350A2E"/>
        </w:tc>
        <w:tc>
          <w:tcPr>
            <w:tcW w:w="1728" w:type="dxa"/>
          </w:tcPr>
          <w:p w14:paraId="5093DD81" w14:textId="77777777" w:rsidR="00350A2E" w:rsidRDefault="00350A2E"/>
        </w:tc>
        <w:tc>
          <w:tcPr>
            <w:tcW w:w="1728" w:type="dxa"/>
          </w:tcPr>
          <w:p w14:paraId="53A583FD" w14:textId="77777777" w:rsidR="00350A2E" w:rsidRDefault="00350A2E"/>
        </w:tc>
        <w:tc>
          <w:tcPr>
            <w:tcW w:w="1728" w:type="dxa"/>
          </w:tcPr>
          <w:p w14:paraId="0FC570DB" w14:textId="77777777" w:rsidR="00350A2E" w:rsidRDefault="00350A2E"/>
        </w:tc>
      </w:tr>
      <w:tr w:rsidR="00350A2E" w14:paraId="1CC4DD91" w14:textId="77777777">
        <w:tc>
          <w:tcPr>
            <w:tcW w:w="1728" w:type="dxa"/>
          </w:tcPr>
          <w:p w14:paraId="742C935E" w14:textId="77777777" w:rsidR="00350A2E" w:rsidRDefault="00350A2E"/>
        </w:tc>
        <w:tc>
          <w:tcPr>
            <w:tcW w:w="1728" w:type="dxa"/>
          </w:tcPr>
          <w:p w14:paraId="6D1E6D2A" w14:textId="77777777" w:rsidR="00350A2E" w:rsidRDefault="00350A2E"/>
        </w:tc>
        <w:tc>
          <w:tcPr>
            <w:tcW w:w="1728" w:type="dxa"/>
          </w:tcPr>
          <w:p w14:paraId="434ED360" w14:textId="77777777" w:rsidR="00350A2E" w:rsidRDefault="00350A2E"/>
        </w:tc>
        <w:tc>
          <w:tcPr>
            <w:tcW w:w="1728" w:type="dxa"/>
          </w:tcPr>
          <w:p w14:paraId="420FF21A" w14:textId="77777777" w:rsidR="00350A2E" w:rsidRDefault="00350A2E"/>
        </w:tc>
        <w:tc>
          <w:tcPr>
            <w:tcW w:w="1728" w:type="dxa"/>
          </w:tcPr>
          <w:p w14:paraId="78C79C52" w14:textId="77777777" w:rsidR="00350A2E" w:rsidRDefault="00350A2E"/>
        </w:tc>
      </w:tr>
      <w:tr w:rsidR="00350A2E" w14:paraId="43DCFEAE" w14:textId="77777777">
        <w:tc>
          <w:tcPr>
            <w:tcW w:w="1728" w:type="dxa"/>
          </w:tcPr>
          <w:p w14:paraId="4774CD2E" w14:textId="77777777" w:rsidR="00350A2E" w:rsidRDefault="00350A2E"/>
        </w:tc>
        <w:tc>
          <w:tcPr>
            <w:tcW w:w="1728" w:type="dxa"/>
          </w:tcPr>
          <w:p w14:paraId="66F03ED1" w14:textId="77777777" w:rsidR="00350A2E" w:rsidRDefault="00350A2E"/>
        </w:tc>
        <w:tc>
          <w:tcPr>
            <w:tcW w:w="1728" w:type="dxa"/>
          </w:tcPr>
          <w:p w14:paraId="29A6C15A" w14:textId="77777777" w:rsidR="00350A2E" w:rsidRDefault="00350A2E"/>
        </w:tc>
        <w:tc>
          <w:tcPr>
            <w:tcW w:w="1728" w:type="dxa"/>
          </w:tcPr>
          <w:p w14:paraId="7D5462F9" w14:textId="77777777" w:rsidR="00350A2E" w:rsidRDefault="00350A2E"/>
        </w:tc>
        <w:tc>
          <w:tcPr>
            <w:tcW w:w="1728" w:type="dxa"/>
          </w:tcPr>
          <w:p w14:paraId="2965DD06" w14:textId="77777777" w:rsidR="00350A2E" w:rsidRDefault="00350A2E"/>
        </w:tc>
      </w:tr>
      <w:tr w:rsidR="00350A2E" w14:paraId="3626646B" w14:textId="77777777">
        <w:tc>
          <w:tcPr>
            <w:tcW w:w="1728" w:type="dxa"/>
          </w:tcPr>
          <w:p w14:paraId="10232857" w14:textId="77777777" w:rsidR="00350A2E" w:rsidRDefault="00350A2E"/>
        </w:tc>
        <w:tc>
          <w:tcPr>
            <w:tcW w:w="1728" w:type="dxa"/>
          </w:tcPr>
          <w:p w14:paraId="2FCF3DE4" w14:textId="77777777" w:rsidR="00350A2E" w:rsidRDefault="00350A2E"/>
        </w:tc>
        <w:tc>
          <w:tcPr>
            <w:tcW w:w="1728" w:type="dxa"/>
          </w:tcPr>
          <w:p w14:paraId="3C8614B7" w14:textId="77777777" w:rsidR="00350A2E" w:rsidRDefault="00350A2E"/>
        </w:tc>
        <w:tc>
          <w:tcPr>
            <w:tcW w:w="1728" w:type="dxa"/>
          </w:tcPr>
          <w:p w14:paraId="7ED595DB" w14:textId="77777777" w:rsidR="00350A2E" w:rsidRDefault="00350A2E"/>
        </w:tc>
        <w:tc>
          <w:tcPr>
            <w:tcW w:w="1728" w:type="dxa"/>
          </w:tcPr>
          <w:p w14:paraId="62E2E98B" w14:textId="77777777" w:rsidR="00350A2E" w:rsidRDefault="00350A2E"/>
        </w:tc>
      </w:tr>
      <w:tr w:rsidR="00350A2E" w14:paraId="0EBC7F11" w14:textId="77777777">
        <w:tc>
          <w:tcPr>
            <w:tcW w:w="1728" w:type="dxa"/>
          </w:tcPr>
          <w:p w14:paraId="79E73E6D" w14:textId="77777777" w:rsidR="00350A2E" w:rsidRDefault="00350A2E"/>
        </w:tc>
        <w:tc>
          <w:tcPr>
            <w:tcW w:w="1728" w:type="dxa"/>
          </w:tcPr>
          <w:p w14:paraId="3752C878" w14:textId="77777777" w:rsidR="00350A2E" w:rsidRDefault="00350A2E"/>
        </w:tc>
        <w:tc>
          <w:tcPr>
            <w:tcW w:w="1728" w:type="dxa"/>
          </w:tcPr>
          <w:p w14:paraId="7DE17A95" w14:textId="77777777" w:rsidR="00350A2E" w:rsidRDefault="00350A2E"/>
        </w:tc>
        <w:tc>
          <w:tcPr>
            <w:tcW w:w="1728" w:type="dxa"/>
          </w:tcPr>
          <w:p w14:paraId="4E28A1E9" w14:textId="77777777" w:rsidR="00350A2E" w:rsidRDefault="00350A2E"/>
        </w:tc>
        <w:tc>
          <w:tcPr>
            <w:tcW w:w="1728" w:type="dxa"/>
          </w:tcPr>
          <w:p w14:paraId="07D8442F" w14:textId="77777777" w:rsidR="00350A2E" w:rsidRDefault="00350A2E"/>
        </w:tc>
      </w:tr>
      <w:tr w:rsidR="00350A2E" w14:paraId="631721CF" w14:textId="77777777">
        <w:tc>
          <w:tcPr>
            <w:tcW w:w="1728" w:type="dxa"/>
          </w:tcPr>
          <w:p w14:paraId="7063674B" w14:textId="77777777" w:rsidR="00350A2E" w:rsidRDefault="00350A2E"/>
        </w:tc>
        <w:tc>
          <w:tcPr>
            <w:tcW w:w="1728" w:type="dxa"/>
          </w:tcPr>
          <w:p w14:paraId="307EAA53" w14:textId="77777777" w:rsidR="00350A2E" w:rsidRDefault="00350A2E"/>
        </w:tc>
        <w:tc>
          <w:tcPr>
            <w:tcW w:w="1728" w:type="dxa"/>
          </w:tcPr>
          <w:p w14:paraId="0658F238" w14:textId="77777777" w:rsidR="00350A2E" w:rsidRDefault="00350A2E"/>
        </w:tc>
        <w:tc>
          <w:tcPr>
            <w:tcW w:w="1728" w:type="dxa"/>
          </w:tcPr>
          <w:p w14:paraId="1D510D70" w14:textId="77777777" w:rsidR="00350A2E" w:rsidRDefault="00350A2E"/>
        </w:tc>
        <w:tc>
          <w:tcPr>
            <w:tcW w:w="1728" w:type="dxa"/>
          </w:tcPr>
          <w:p w14:paraId="497D32EA" w14:textId="77777777" w:rsidR="00350A2E" w:rsidRDefault="00350A2E"/>
        </w:tc>
      </w:tr>
    </w:tbl>
    <w:p w14:paraId="0978E422" w14:textId="77777777" w:rsidR="00350A2E" w:rsidRDefault="00350A2E"/>
    <w:p w14:paraId="7DD4AF56" w14:textId="77777777" w:rsidR="00350A2E" w:rsidRDefault="00E65868">
      <w:pPr>
        <w:pStyle w:val="Nagwek2"/>
      </w:pPr>
      <w:r>
        <w:t>OŚWIADCZENIE</w:t>
      </w:r>
    </w:p>
    <w:p w14:paraId="63575EEA" w14:textId="77777777" w:rsidR="00350A2E" w:rsidRPr="00E65868" w:rsidRDefault="00E65868">
      <w:pPr>
        <w:rPr>
          <w:lang w:val="pl-PL"/>
        </w:rPr>
      </w:pPr>
      <w:r w:rsidRPr="00E65868">
        <w:rPr>
          <w:lang w:val="pl-PL"/>
        </w:rPr>
        <w:t>Oświadczam, że powyższe dane są zgodne ze stanem faktycznym na dzień wypełnienia formularza i mogą zostać wykorzystane w ramach Programu wsparcia szkolenia specjalizacyjnego.</w:t>
      </w:r>
    </w:p>
    <w:p w14:paraId="29E12DC5" w14:textId="77777777" w:rsidR="00350A2E" w:rsidRPr="00E65868" w:rsidRDefault="00350A2E">
      <w:pPr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350A2E" w14:paraId="04A8061C" w14:textId="77777777">
        <w:tc>
          <w:tcPr>
            <w:tcW w:w="4320" w:type="dxa"/>
          </w:tcPr>
          <w:p w14:paraId="3EA5B496" w14:textId="77777777" w:rsidR="00350A2E" w:rsidRDefault="00E65868">
            <w:proofErr w:type="spellStart"/>
            <w:r>
              <w:t>Miejscowość</w:t>
            </w:r>
            <w:proofErr w:type="spellEnd"/>
            <w:r>
              <w:t>, data:</w:t>
            </w:r>
          </w:p>
        </w:tc>
        <w:tc>
          <w:tcPr>
            <w:tcW w:w="4320" w:type="dxa"/>
          </w:tcPr>
          <w:p w14:paraId="760DA60C" w14:textId="06C575CF" w:rsidR="00350A2E" w:rsidRDefault="00E65868">
            <w:r>
              <w:t xml:space="preserve">Podpis </w:t>
            </w:r>
          </w:p>
        </w:tc>
      </w:tr>
      <w:tr w:rsidR="00350A2E" w14:paraId="3F118CD7" w14:textId="77777777">
        <w:tc>
          <w:tcPr>
            <w:tcW w:w="4320" w:type="dxa"/>
          </w:tcPr>
          <w:p w14:paraId="3CFF1B71" w14:textId="77777777" w:rsidR="00350A2E" w:rsidRDefault="00350A2E"/>
        </w:tc>
        <w:tc>
          <w:tcPr>
            <w:tcW w:w="4320" w:type="dxa"/>
          </w:tcPr>
          <w:p w14:paraId="21CC8B87" w14:textId="77777777" w:rsidR="00350A2E" w:rsidRDefault="00350A2E"/>
        </w:tc>
      </w:tr>
    </w:tbl>
    <w:p w14:paraId="1F54E2EF" w14:textId="77777777" w:rsidR="00E65868" w:rsidRDefault="00E65868"/>
    <w:sectPr w:rsidR="00000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4157051">
    <w:abstractNumId w:val="8"/>
  </w:num>
  <w:num w:numId="2" w16cid:durableId="1395544413">
    <w:abstractNumId w:val="6"/>
  </w:num>
  <w:num w:numId="3" w16cid:durableId="996148730">
    <w:abstractNumId w:val="5"/>
  </w:num>
  <w:num w:numId="4" w16cid:durableId="1332489737">
    <w:abstractNumId w:val="4"/>
  </w:num>
  <w:num w:numId="5" w16cid:durableId="710617771">
    <w:abstractNumId w:val="7"/>
  </w:num>
  <w:num w:numId="6" w16cid:durableId="1383410782">
    <w:abstractNumId w:val="3"/>
  </w:num>
  <w:num w:numId="7" w16cid:durableId="154996530">
    <w:abstractNumId w:val="2"/>
  </w:num>
  <w:num w:numId="8" w16cid:durableId="785781865">
    <w:abstractNumId w:val="1"/>
  </w:num>
  <w:num w:numId="9" w16cid:durableId="1592162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0A2E"/>
    <w:rsid w:val="00AA1D8D"/>
    <w:rsid w:val="00B278EE"/>
    <w:rsid w:val="00B47730"/>
    <w:rsid w:val="00CB0664"/>
    <w:rsid w:val="00E658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4B4406"/>
  <w14:defaultImageDpi w14:val="300"/>
  <w15:docId w15:val="{07668CCD-0217-482A-9AF0-DC1717AF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Michał Matuszewski</cp:lastModifiedBy>
  <cp:revision>2</cp:revision>
  <dcterms:created xsi:type="dcterms:W3CDTF">2026-01-11T23:03:00Z</dcterms:created>
  <dcterms:modified xsi:type="dcterms:W3CDTF">2026-01-11T23:03:00Z</dcterms:modified>
  <cp:category/>
</cp:coreProperties>
</file>